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357D0F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Зачем даёшь возможность думать,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Что все догадки вновь верны?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И этот взгляд не просто похоть,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Что действия твои честны?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А может быть ... Быть может вовсе,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Мне не дано тебя понять?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Тогда забудь, оставь притворство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И перестань в лицо мне лгать.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Я не права в своих попытках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Потухш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>е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е разжечь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 xml:space="preserve"> в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сердца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>х</w:t>
      </w:r>
      <w:bookmarkStart w:id="0" w:name="_GoBack"/>
      <w:bookmarkEnd w:id="0"/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Оправдывая ту улыбку,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Что многозначна лишь в мечтах.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Игру твою не раскусила,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А говорил: " Плохой актер",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Твои я чувства погубила,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И это будет мой укор.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И чтобы дальше не случилось,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Я лишь прошу себе не ври,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И не нужна мне твоя милость,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Тем паче, речи о любви.</w:t>
      </w:r>
    </w:p>
    <w:p w14:paraId="06AC54BF">
      <w:pPr>
        <w:rPr>
          <w:rFonts w:hint="default" w:ascii="Times New Roman" w:hAnsi="Times New Roman" w:cs="Times New Roman"/>
          <w:sz w:val="24"/>
          <w:szCs w:val="24"/>
        </w:rPr>
      </w:pPr>
    </w:p>
    <w:p w14:paraId="3A5FDA20"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12B17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AF12B17"/>
    <w:rsid w:val="1B220DDC"/>
    <w:rsid w:val="1D761FD8"/>
    <w:rsid w:val="3D2E204C"/>
    <w:rsid w:val="49FE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qFormat="1"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qFormat="1"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qFormat="1"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360" w:lineRule="auto"/>
      <w:ind w:firstLine="709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uiPriority w:val="0"/>
    <w:rPr>
      <w:rFonts w:ascii="Courier New" w:hAnsi="Courier New" w:cs="Courier New"/>
    </w:rPr>
  </w:style>
  <w:style w:type="character" w:styleId="14">
    <w:name w:val="FollowedHyperlink"/>
    <w:basedOn w:val="11"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uiPriority w:val="0"/>
    <w:pPr>
      <w:ind w:left="1200" w:leftChars="1200"/>
    </w:pPr>
  </w:style>
  <w:style w:type="paragraph" w:styleId="52">
    <w:name w:val="index 3"/>
    <w:basedOn w:val="1"/>
    <w:next w:val="1"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uiPriority w:val="0"/>
    <w:pPr>
      <w:spacing w:after="120"/>
    </w:pPr>
  </w:style>
  <w:style w:type="paragraph" w:styleId="62">
    <w:name w:val="index 9"/>
    <w:basedOn w:val="1"/>
    <w:next w:val="1"/>
    <w:uiPriority w:val="0"/>
    <w:pPr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360" w:lineRule="auto"/>
      <w:ind w:firstLine="709"/>
      <w:jc w:val="both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basedOn w:val="1"/>
    <w:uiPriority w:val="0"/>
    <w:rPr>
      <w:sz w:val="24"/>
      <w:szCs w:val="24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2025-04-27T17:50:00Z</dcterms:created>
  <dc:creator>USER</dc:creator>
  <cp:lastModifiedBy>USER</cp:lastModifiedBy>
  <dcterms:modified xsi:type="dcterms:W3CDTF">2025-04-27T17:53:06Z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4599C3E0A05F4A8D92311231F0D38EAD_11</vt:lpwstr>
  </property>
</Properties>
</file>